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书名：防火墙与网络安全  入侵检测和VPNS</w:t>
      </w:r>
    </w:p>
    <w:p>
      <w:r>
        <w:t>作者：（美）侯登著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防火墙与网络安全  入侵检测和VPNS 评论地址：https://www.jiaokey.com/book/detail/13506796.html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