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书名：南极熊  幼儿十万个为什么  自然篇</w:t>
      </w:r>
    </w:p>
    <w:p>
      <w:r>
        <w:t>作者：杜少君编绘</w:t>
      </w:r>
    </w:p>
    <w:p>
      <w:r>
        <w:t>出版社：南昌：二十一世纪出版社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南极熊  幼儿十万个为什么  自然篇 评论地址：https://www.jiaokey.com/book/detail/13506751.html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