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阅读陪伴孩子成长  睡前十分钟  宝宝必读的寓言小故事  春花卷</w:t>
      </w:r>
    </w:p>
    <w:p>
      <w:r>
        <w:rPr>
          <w:rFonts w:ascii="宋体" w:hAnsi="宋体" w:eastAsia="宋体"/>
          <w:sz w:val="24"/>
        </w:rPr>
        <w:t>马亚利编著；朵朵亿童绘画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阅读陪伴孩子成长  睡前十分钟  宝宝必读的寓言小故事  春花卷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本书出售、求购地址：https://www.jiaokey.com/book/detail/13506740.html</w:t>
      </w:r>
    </w:p>
    <w:p>
      <w:r>
        <w:t>更多相关图书推荐：https://www.jiaokey.com</w:t>
      </w:r>
    </w:p>
    <w:p>
      <w:r>
        <w:t>马亚利编著；朵朵亿童绘画 其他作品：https://www.jiaokey.com/tag/马亚利编著；朵朵亿童绘画.html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关键词搜索：https://www.jiaokey.com/tag/阅读陪伴孩子成长  睡前十分钟  宝宝必读的寓言小故事  春花卷.html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