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书名：皇帝的新衣  灰姑娘·野天鹅</w:t>
      </w:r>
    </w:p>
    <w:p>
      <w:r>
        <w:t>作者：燕山主编</w:t>
      </w:r>
    </w:p>
    <w:p>
      <w:r>
        <w:t>出版社：长沙:湖南少年儿童出版社,2013.10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皇帝的新衣  灰姑娘·野天鹅 评论地址：https://www.jiaokey.com/book/detail/13506701.html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