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喜羊羊与灰太狼大电影6飞马奇遇记  经典故事  4  拯救天马城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喜羊羊与灰太狼大电影6飞马奇遇记  经典故事  4  拯救天马城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关键词搜索：https://www.jiaokey.com/tag/喜羊羊与灰太狼大电影6飞马奇遇记  经典故事  4  拯救天马城.html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