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3-6岁·有趣的数字  快乐涂画</w:t>
      </w:r>
    </w:p>
    <w:p>
      <w:r>
        <w:rPr>
          <w:rFonts w:ascii="宋体" w:hAnsi="宋体" w:eastAsia="宋体"/>
          <w:sz w:val="24"/>
        </w:rPr>
        <w:t>刘郑君，老渡江插画工厂编绘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3-6岁·有趣的数字  快乐涂画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刘郑君，老渡江插画工厂编绘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本书出售、求购地址：https://www.jiaokey.com/book/detail/13506685.html</w:t>
      </w:r>
    </w:p>
    <w:p>
      <w:r>
        <w:t>更多相关图书推荐：https://www.jiaokey.com</w:t>
      </w:r>
    </w:p>
    <w:p>
      <w:r>
        <w:t>刘郑君，老渡江插画工厂编绘 其他作品：https://www.jiaokey.com/tag/刘郑君，老渡江插画工厂编绘.html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关键词搜索：https://www.jiaokey.com/tag/3-6岁·有趣的数字  快乐涂画.html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