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美脸法则  每天一分钟  按摩出完美小脸</w:t>
      </w:r>
    </w:p>
    <w:p>
      <w:r>
        <w:rPr>
          <w:rFonts w:ascii="宋体" w:hAnsi="宋体" w:eastAsia="宋体"/>
          <w:sz w:val="24"/>
        </w:rPr>
        <w:t>（日）矶崎文雄著；王玉英，路融雪，周晓华译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美脸法则  每天一分钟  按摩出完美小脸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（日）矶崎文雄著；王玉英，路融雪，周晓华译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本书出售、求购地址：https://www.jiaokey.com/book/detail/13506676.html</w:t>
      </w:r>
    </w:p>
    <w:p>
      <w:r>
        <w:t>更多相关图书推荐：https://www.jiaokey.com</w:t>
      </w:r>
    </w:p>
    <w:p>
      <w:r>
        <w:t>（日）矶崎文雄著；王玉英，路融雪，周晓华译 其他作品：https://www.jiaokey.com/tag/（日）矶崎文雄著；王玉英，路融雪，周晓华译.html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关键词搜索：https://www.jiaokey.com/tag/美脸法则  每天一分钟  按摩出完美小脸.html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