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再来一次</w:t>
      </w:r>
    </w:p>
    <w:p>
      <w:r>
        <w:rPr>
          <w:rFonts w:ascii="宋体" w:hAnsi="宋体" w:eastAsia="宋体"/>
          <w:sz w:val="24"/>
        </w:rPr>
        <w:t>（英）格雷维特绘编；彭懿，杨玲玲译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再来一次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（英）格雷维特绘编；彭懿，杨玲玲译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本书出售、求购地址：https://www.jiaokey.com/book/detail/13506667.html</w:t>
      </w:r>
    </w:p>
    <w:p>
      <w:r>
        <w:t>更多相关图书推荐：https://www.jiaokey.com</w:t>
      </w:r>
    </w:p>
    <w:p>
      <w:r>
        <w:t>（英）格雷维特绘编；彭懿，杨玲玲译 其他作品：https://www.jiaokey.com/tag/（英）格雷维特绘编；彭懿，杨玲玲译.html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关键词搜索：https://www.jiaokey.com/tag/再来一次.html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