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书名：水晶蜘蛛网  清楚自己的选择</w:t>
      </w:r>
    </w:p>
    <w:p>
      <w:r>
        <w:t>作者：林真卿文；张镇荣图</w:t>
      </w:r>
    </w:p>
    <w:p>
      <w:r>
        <w:t>出版社：广州:广州出版社,2013.12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水晶蜘蛛网  清楚自己的选择 评论地址：https://www.jiaokey.com/book/detail/13506660.html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