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 KITTY认识绘本  现在几点拉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 KITTY认识绘本  现在几点拉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本书出售、求购地址：https://www.jiaokey.com/book/detail/13506657.html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 KITTY认识绘本  现在几点拉.html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