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 KITTY认识绘本  ABCD在哪里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 KITTY认识绘本  ABCD在哪里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本书出售、求购地址：https://www.jiaokey.com/book/detail/13506655.html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关键词搜索：https://www.jiaokey.com/tag/HELLO  KITTY认识绘本  ABCD在哪里.html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