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书名：盖尔·吉本斯少儿百科系列  蛇</w:t>
      </w:r>
    </w:p>
    <w:p>
      <w:r>
        <w:t>作者：（美）吉本斯著；孟然译</w:t>
      </w:r>
    </w:p>
    <w:p>
      <w:r>
        <w:t>出版社：南京:译林出版社,2014.03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盖尔·吉本斯少儿百科系列  蛇 评论地址：https://www.jiaokey.com/book/detail/13506638.html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