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盖尔·吉本斯少儿百科系列  珊瑚礁</w:t>
      </w:r>
    </w:p>
    <w:p>
      <w:r>
        <w:rPr>
          <w:rFonts w:ascii="宋体" w:hAnsi="宋体" w:eastAsia="宋体"/>
          <w:sz w:val="24"/>
        </w:rPr>
        <w:t>（美）吉本斯著；陈雷，胡毅庆译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盖尔·吉本斯少儿百科系列  珊瑚礁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（美）吉本斯著；陈雷，胡毅庆译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本书出售、求购地址：https://www.jiaokey.com/book/detail/13506637.html</w:t>
      </w:r>
    </w:p>
    <w:p>
      <w:r>
        <w:t>更多相关图书推荐：https://www.jiaokey.com</w:t>
      </w:r>
    </w:p>
    <w:p>
      <w:r>
        <w:t>（美）吉本斯著；陈雷，胡毅庆译 其他作品：https://www.jiaokey.com/tag/（美）吉本斯著；陈雷，胡毅庆译.html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关键词搜索：https://www.jiaokey.com/tag/盖尔·吉本斯少儿百科系列  珊瑚礁.html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