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书名：小蟋蟀格里格里  淘家小宝</w:t>
      </w:r>
    </w:p>
    <w:p>
      <w:r>
        <w:t>作者：上海阿凡提卡通艺术有限公司编绘</w:t>
      </w:r>
    </w:p>
    <w:p>
      <w:r>
        <w:t>出版社：北京:科学普及出版社,2014.01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小蟋蟀格里格里  淘家小宝 评论地址：https://www.jiaokey.com/book/detail/13506628.html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