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恐龙不见了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恐龙不见了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本书出售、求购地址：https://www.jiaokey.com/book/detail/13506620.html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恐龙不见了.html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