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乐桃桃玩穿越  我想和你玩</w:t>
      </w:r>
    </w:p>
    <w:p>
      <w:r>
        <w:rPr>
          <w:rFonts w:ascii="宋体" w:hAnsi="宋体" w:eastAsia="宋体"/>
          <w:sz w:val="24"/>
        </w:rPr>
        <w:t>刘鸿雁文；何倩图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乐桃桃玩穿越  我想和你玩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刘鸿雁文；何倩图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本书出售、求购地址：https://www.jiaokey.com/book/detail/13506616.html</w:t>
      </w:r>
    </w:p>
    <w:p>
      <w:r>
        <w:t>更多相关图书推荐：https://www.jiaokey.com</w:t>
      </w:r>
    </w:p>
    <w:p>
      <w:r>
        <w:t>刘鸿雁文；何倩图 其他作品：https://www.jiaokey.com/tag/刘鸿雁文；何倩图.html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关键词搜索：https://www.jiaokey.com/tag/乐桃桃玩穿越  我想和你玩.html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