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漂亮女孩私房手工精灵世界</w:t>
      </w:r>
    </w:p>
    <w:p>
      <w:r>
        <w:rPr>
          <w:rFonts w:ascii="宋体" w:hAnsi="宋体" w:eastAsia="宋体"/>
          <w:sz w:val="24"/>
        </w:rPr>
        <w:t>（美）罗斯著；（美）尼克尔绘；李子龙译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漂亮女孩私房手工精灵世界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（美）罗斯著；（美）尼克尔绘；李子龙译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本书出售、求购地址：https://www.jiaokey.com/book/detail/13506608.html</w:t>
      </w:r>
    </w:p>
    <w:p>
      <w:r>
        <w:t>更多相关图书推荐：https://www.jiaokey.com</w:t>
      </w:r>
    </w:p>
    <w:p>
      <w:r>
        <w:t>（美）罗斯著；（美）尼克尔绘；李子龙译 其他作品：https://www.jiaokey.com/tag/（美）罗斯著；（美）尼克尔绘；李子龙译.html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关键词搜索：https://www.jiaokey.com/tag/漂亮女孩私房手工精灵世界.html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