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书名：漂亮女孩私房手工首饰配饰</w:t>
      </w:r>
    </w:p>
    <w:p>
      <w:r>
        <w:t>作者：（美）罗斯著；（美）尼克尔绘；田晓红译</w:t>
      </w:r>
    </w:p>
    <w:p>
      <w:r>
        <w:t>出版社：北京:中国铁道出版社,2014.01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漂亮女孩私房手工首饰配饰 评论地址：https://www.jiaokey.com/book/detail/13506606.html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