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飘扬的黄哈达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飘扬的黄哈达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本书出售、求购地址：https://www.jiaokey.com/book/detail/13506593.html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关键词搜索：https://www.jiaokey.com/tag/飘扬的黄哈达.html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