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小蟋蟀格里格里  小猪说梦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小蟋蟀格里格里  小猪说梦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本书出售、求购地址：https://www.jiaokey.com/book/detail/13506553.html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关键词搜索：https://www.jiaokey.com/tag/小蟋蟀格里格里  小猪说梦.html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