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小蟋蟀格里格里  黑姑娘</w:t>
      </w:r>
    </w:p>
    <w:p>
      <w:r>
        <w:rPr>
          <w:rFonts w:ascii="宋体" w:hAnsi="宋体" w:eastAsia="宋体"/>
          <w:sz w:val="24"/>
        </w:rPr>
        <w:t>上海阿凡提卡通艺术有限公司编绘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小蟋蟀格里格里  黑姑娘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上海阿凡提卡通艺术有限公司编绘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本书出售、求购地址：https://www.jiaokey.com/book/detail/13506552.html</w:t>
      </w:r>
    </w:p>
    <w:p>
      <w:r>
        <w:t>更多相关图书推荐：https://www.jiaokey.com</w:t>
      </w:r>
    </w:p>
    <w:p>
      <w:r>
        <w:t>上海阿凡提卡通艺术有限公司编绘 其他作品：https://www.jiaokey.com/tag/上海阿凡提卡通艺术有限公司编绘.html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关键词搜索：https://www.jiaokey.com/tag/小蟋蟀格里格里  黑姑娘.html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