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小蟋蟀格里格里  给我点光就灿烂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小蟋蟀格里格里  给我点光就灿烂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本书出售、求购地址：https://www.jiaokey.com/book/detail/13506551.html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关键词搜索：https://www.jiaokey.com/tag/小蟋蟀格里格里  给我点光就灿烂.html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