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当世界还小的时候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小蟋蟀格里格里  当世界还小的时候 评论地址：https://www.jiaokey.com/book/detail/13506549.html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