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世界名表年鉴  2013/2014  世界权威手表年鉴中文版</w:t>
      </w:r>
    </w:p>
    <w:p>
      <w:r>
        <w:rPr>
          <w:rFonts w:ascii="宋体" w:hAnsi="宋体" w:eastAsia="宋体"/>
          <w:sz w:val="24"/>
        </w:rPr>
        <w:t>（德）彼得·布劳恩主编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世界名表年鉴  2013/2014  世界权威手表年鉴中文版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（德）彼得·布劳恩主编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本书出售、求购地址：https://www.jiaokey.com/book/detail/13506518.html</w:t>
      </w:r>
    </w:p>
    <w:p>
      <w:r>
        <w:t>更多相关图书推荐：https://www.jiaokey.com</w:t>
      </w:r>
    </w:p>
    <w:p>
      <w:r>
        <w:t>（德）彼得·布劳恩主编 其他作品：https://www.jiaokey.com/tag/（德）彼得·布劳恩主编.html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关键词搜索：https://www.jiaokey.com/tag/世界名表年鉴  2013/2014  世界权威手表年鉴中文版.html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