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中老年人学电脑入门与提高  2014版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中老年人学电脑入门与提高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本书出售、求购地址：https://www.jiaokey.com/book/detail/13506511.html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关键词搜索：https://www.jiaokey.com/tag/中老年人学电脑入门与提高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