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电脑办公从新手到高手  双色印刷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电脑办公从新手到高手  双色印刷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本书出售、求购地址：https://www.jiaokey.com/book/detail/13506491.html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关键词搜索：https://www.jiaokey.com/tag/电脑办公从新手到高手  双色印刷.html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