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Photoshop热门手机APP与网页游戏界面设计从入门到精通  彩印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Photoshop热门手机APP与网页游戏界面设计从入门到精通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本书出售、求购地址：https://www.jiaokey.com/book/detail/13506483.html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关键词搜索：https://www.jiaokey.com/tag/Photoshop热门手机APP与网页游戏界面设计从入门到精通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