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梅州市非物质文化遗产  大埔县同仁广福宫保生大帝庙会</w:t>
      </w:r>
    </w:p>
    <w:p>
      <w:r>
        <w:rPr>
          <w:rFonts w:ascii="宋体" w:hAnsi="宋体" w:eastAsia="宋体"/>
          <w:sz w:val="24"/>
        </w:rPr>
        <w:t>大埔县同仁广福宫理事会编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梅州市非物质文化遗产  大埔县同仁广福宫保生大帝庙会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大埔县同仁广福宫理事会编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大埔县同仁广福宫理事会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本书出售、求购地址：https://www.jiaokey.com/book/detail/13506470.html</w:t>
      </w:r>
    </w:p>
    <w:p>
      <w:r>
        <w:t>更多相关图书推荐：https://www.jiaokey.com</w:t>
      </w:r>
    </w:p>
    <w:p>
      <w:r>
        <w:t>大埔县同仁广福宫理事会编 其他作品：https://www.jiaokey.com/tag/大埔县同仁广福宫理事会编.html</w:t>
      </w:r>
    </w:p>
    <w:p>
      <w:r>
        <w:t>大埔县同仁广福宫理事会 出版图书：https://www.jiaokey.com/tag/大埔县同仁广福宫理事会.html</w:t>
      </w:r>
    </w:p>
    <w:p>
      <w:r>
        <w:t>关键词搜索：https://www.jiaokey.com/tag/梅州市非物质文化遗产  大埔县同仁广福宫保生大帝庙会.html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