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桃源风采  第1集</w:t>
      </w:r>
    </w:p>
    <w:p>
      <w:r>
        <w:rPr>
          <w:rFonts w:ascii="宋体" w:hAnsi="宋体" w:eastAsia="宋体"/>
          <w:sz w:val="24"/>
        </w:rPr>
        <w:t>邓祥发主编；大埔县桃源镇人民政府，《桃源风采》编辑委员会编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桃源风采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邓祥发主编；大埔县桃源镇人民政府，《桃源风采》编辑委员会编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本书出售、求购地址：https://www.jiaokey.com/book/detail/13506465.html</w:t>
      </w:r>
    </w:p>
    <w:p>
      <w:r>
        <w:t>更多相关图书推荐：https://www.jiaokey.com</w:t>
      </w:r>
    </w:p>
    <w:p>
      <w:r>
        <w:t>邓祥发主编；大埔县桃源镇人民政府，《桃源风采》编辑委员会编 其他作品：https://www.jiaokey.com/tag/邓祥发主编；大埔县桃源镇人民政府，《桃源风采》编辑委员会编.html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关键词搜索：https://www.jiaokey.com/tag/桃源风采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