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小秦岭幔枝构造与深部找矿</w:t>
      </w:r>
    </w:p>
    <w:p>
      <w:r>
        <w:rPr>
          <w:rFonts w:ascii="宋体" w:hAnsi="宋体" w:eastAsia="宋体"/>
          <w:sz w:val="24"/>
        </w:rPr>
        <w:t>孙卫志，冯建之，燕建设等著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小秦岭幔枝构造与深部找矿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孙卫志，冯建之，燕建设等著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本书出售、求购地址：https://www.jiaokey.com/book/detail/13506451.html</w:t>
      </w:r>
    </w:p>
    <w:p>
      <w:r>
        <w:t>更多相关图书推荐：https://www.jiaokey.com</w:t>
      </w:r>
    </w:p>
    <w:p>
      <w:r>
        <w:t>孙卫志，冯建之，燕建设等著 其他作品：https://www.jiaokey.com/tag/孙卫志，冯建之，燕建设等著.html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关键词搜索：https://www.jiaokey.com/tag/小秦岭幔枝构造与深部找矿.html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