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制造服务化决策、实施与控制</w:t>
      </w:r>
    </w:p>
    <w:p>
      <w:r>
        <w:rPr>
          <w:rFonts w:ascii="宋体" w:hAnsi="宋体" w:eastAsia="宋体"/>
          <w:sz w:val="24"/>
        </w:rPr>
        <w:t>蔡三发，黄志明，邹彬等著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制造服务化决策、实施与控制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蔡三发，黄志明，邹彬等著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本书出售、求购地址：https://www.jiaokey.com/book/detail/13506443.html</w:t>
      </w:r>
    </w:p>
    <w:p>
      <w:r>
        <w:t>更多相关图书推荐：https://www.jiaokey.com</w:t>
      </w:r>
    </w:p>
    <w:p>
      <w:r>
        <w:t>蔡三发，黄志明，邹彬等著 其他作品：https://www.jiaokey.com/tag/蔡三发，黄志明，邹彬等著.html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关键词搜索：https://www.jiaokey.com/tag/制造服务化决策、实施与控制.html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