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实证金融研究方法  以金融和银行业为例</w:t>
      </w:r>
    </w:p>
    <w:p>
      <w:r>
        <w:rPr>
          <w:rFonts w:ascii="宋体" w:hAnsi="宋体" w:eastAsia="宋体"/>
          <w:sz w:val="24"/>
        </w:rPr>
        <w:t>（英）索利斯（S0llisR.）著；曲春青译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实证金融研究方法  以金融和银行业为例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（英）索利斯（S0llisR.）著；曲春青译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本书出售、求购地址：https://www.jiaokey.com/book/detail/13506442.html</w:t>
      </w:r>
    </w:p>
    <w:p>
      <w:r>
        <w:t>更多相关图书推荐：https://www.jiaokey.com</w:t>
      </w:r>
    </w:p>
    <w:p>
      <w:r>
        <w:t>（英）索利斯（S0llisR.）著；曲春青译 其他作品：https://www.jiaokey.com/tag/（英）索利斯（S0llisR.）著；曲春青译.html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关键词搜索：https://www.jiaokey.com/tag/实证金融研究方法  以金融和银行业为例.html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