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书名：麦类作物转基因技术与田间鉴定实验指南</w:t>
      </w:r>
    </w:p>
    <w:p>
      <w:r>
        <w:t>作者:（英）琼斯（JonesH.D）等主编；王建军等译</w:t>
      </w:r>
    </w:p>
    <w:p>
      <w:r>
        <w:t>出版社:北京：科学出版社</w:t>
      </w:r>
    </w:p>
    <w:p>
      <w:r>
        <w:t>出版日期：2013</w:t>
      </w:r>
    </w:p>
    <w:p>
      <w:r>
        <w:t>总页数：285</w:t>
      </w:r>
    </w:p>
    <w:p>
      <w:r>
        <w:t>更多请访问教客网:www.jiaokey.com</w:t>
      </w:r>
    </w:p>
    <w:p>
      <w:r>
        <w:t>麦类作物转基因技术与田间鉴定实验指南评论地址：https://www.jiaokey.com/book/detail/13506433.html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