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硅通孔3D集成技术  导读版  英文</w:t>
      </w:r>
    </w:p>
    <w:p>
      <w:r>
        <w:rPr>
          <w:rFonts w:ascii="宋体" w:hAnsi="宋体" w:eastAsia="宋体"/>
          <w:sz w:val="24"/>
        </w:rPr>
        <w:t>（美）刘汉诚（LauJ.H.）著；曹立强，秦飞，王启东导读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硅通孔3D集成技术  导读版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（美）刘汉诚（LauJ.H.）著；曹立强，秦飞，王启东导读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本书出售、求购地址：https://www.jiaokey.com/book/detail/13506410.html</w:t>
      </w:r>
    </w:p>
    <w:p>
      <w:r>
        <w:t>更多相关图书推荐：https://www.jiaokey.com</w:t>
      </w:r>
    </w:p>
    <w:p>
      <w:r>
        <w:t>（美）刘汉诚（LauJ.H.）著；曹立强，秦飞，王启东导读 其他作品：https://www.jiaokey.com/tag/（美）刘汉诚（LauJ.H.）著；曹立强，秦飞，王启东导读.html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关键词搜索：https://www.jiaokey.com/tag/硅通孔3D集成技术  导读版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