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作者：新世纪应用型高等教育教材编审委员会组编；郭纪林，余桂英主编；游步东副主编</w:t>
      </w:r>
    </w:p>
    <w:p>
      <w:r>
        <w:t>出版社：大连理工大学有限公司出版社</w:t>
      </w:r>
    </w:p>
    <w:p>
      <w:r>
        <w:t>出版日期：2010</w:t>
      </w:r>
    </w:p>
    <w:p>
      <w:r>
        <w:t>总页数：253</w:t>
      </w:r>
    </w:p>
    <w:p>
      <w:r>
        <w:t>更多请访问教客网: www.jiaokey.com</w:t>
      </w:r>
    </w:p>
    <w:p>
      <w:r>
        <w:t>机械制图  第3版 评论地址：https://www.jiaokey.com/book/detail/13506391.html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