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作者：仲崇生主编；潘传九主审</w:t>
      </w:r>
    </w:p>
    <w:p>
      <w:r>
        <w:t>出版社：上海:上海科学技术出版社,2011.08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机械设计基础 评论地址：https://www.jiaokey.com/book/detail/13506385.html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