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第4版</w:t>
      </w:r>
    </w:p>
    <w:p>
      <w:r>
        <w:t>作者：吕慧瑛主编；曹晓明，马贵飞副主编；周雪梅主审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总页数：291</w:t>
      </w:r>
    </w:p>
    <w:p>
      <w:r>
        <w:t>更多请访问教客网: www.jiaokey.com</w:t>
      </w:r>
    </w:p>
    <w:p>
      <w:r>
        <w:t>机械设计基础  第4版 评论地址：https://www.jiaokey.com/book/detail/13506363.html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