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永伴清华前行的人  追思徐葆耕教授文集</w:t>
      </w:r>
    </w:p>
    <w:p>
      <w:r>
        <w:rPr>
          <w:rFonts w:ascii="宋体" w:hAnsi="宋体" w:eastAsia="宋体"/>
          <w:sz w:val="24"/>
        </w:rPr>
        <w:t>周茂林主编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永伴清华前行的人  追思徐葆耕教授文集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本书出售、求购地址：https://www.jiaokey.com/book/detail/13506344.html</w:t>
      </w:r>
    </w:p>
    <w:p>
      <w:r>
        <w:t>更多相关图书推荐：https://www.jiaokey.com</w:t>
      </w:r>
    </w:p>
    <w:p>
      <w:r>
        <w:t>周茂林主编 其他作品：https://www.jiaokey.com/tag/周茂林主编.html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关键词搜索：https://www.jiaokey.com/tag/永伴清华前行的人  追思徐葆耕教授文集.html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