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周进民主编；涂仁喜，胡昌荣，陈亮副主编；朱鸿，彭伦天，秦建生参编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周进民主编；涂仁喜，胡昌荣，陈亮副主编；朱鸿，彭伦天，秦建生参编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本书出售、求购地址：https://www.jiaokey.com/book/detail/13506337.html</w:t>
      </w:r>
    </w:p>
    <w:p>
      <w:r>
        <w:t>更多相关图书推荐：https://www.jiaokey.com</w:t>
      </w:r>
    </w:p>
    <w:p>
      <w:r>
        <w:t>周进民主编；涂仁喜，胡昌荣，陈亮副主编；朱鸿，彭伦天，秦建生参编 其他作品：https://www.jiaokey.com/tag/周进民主编；涂仁喜，胡昌荣，陈亮副主编；朱鸿，彭伦天，秦建生参编.html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