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  重庆大轰炸</w:t>
      </w:r>
    </w:p>
    <w:p>
      <w:r>
        <w:t>作者：李金荣，杨筱著</w:t>
      </w:r>
    </w:p>
    <w:p>
      <w:r>
        <w:t>出版社：重庆：重庆出版社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烽火岁月  重庆大轰炸 评论地址：https://www.jiaokey.com/book/detail/13506329.html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