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吴明友，程国标主编；卢桂萍，保金凤，刘民杰等副主编；刘虎参编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吴明友，程国标主编；卢桂萍，保金凤，刘民杰等副主编；刘虎参编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本书出售、求购地址：https://www.jiaokey.com/book/detail/13506314.html</w:t>
      </w:r>
    </w:p>
    <w:p>
      <w:r>
        <w:t>更多相关图书推荐：https://www.jiaokey.com</w:t>
      </w:r>
    </w:p>
    <w:p>
      <w:r>
        <w:t>吴明友，程国标主编；卢桂萍，保金凤，刘民杰等副主编；刘虎参编 其他作品：https://www.jiaokey.com/tag/吴明友，程国标主编；卢桂萍，保金凤，刘民杰等副主编；刘虎参编.html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