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如何才能吃得放心、安全  食品安全知识漫谈</w:t>
      </w:r>
    </w:p>
    <w:p>
      <w:r>
        <w:rPr>
          <w:rFonts w:ascii="宋体" w:hAnsi="宋体" w:eastAsia="宋体"/>
          <w:sz w:val="24"/>
        </w:rPr>
        <w:t>蒋林树，陈璧州，刘海燕等编著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如何才能吃得放心、安全  食品安全知识漫谈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蒋林树，陈璧州，刘海燕等编著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本书出售、求购地址：https://www.jiaokey.com/book/detail/13506245.html</w:t>
      </w:r>
    </w:p>
    <w:p>
      <w:r>
        <w:t>更多相关图书推荐：https://www.jiaokey.com</w:t>
      </w:r>
    </w:p>
    <w:p>
      <w:r>
        <w:t>蒋林树，陈璧州，刘海燕等编著 其他作品：https://www.jiaokey.com/tag/蒋林树，陈璧州，刘海燕等编著.html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关键词搜索：https://www.jiaokey.com/tag/如何才能吃得放心、安全  食品安全知识漫谈.html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