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气焊、气割速学与提高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气焊、气割速学与提高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本书出售、求购地址：https://www.jiaokey.com/book/detail/13506244.html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关键词搜索：https://www.jiaokey.com/tag/气焊、气割速学与提高.html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