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武昌首义与中华文化  纪念辛亥革命100周年学术研讨会论文集</w:t>
      </w:r>
    </w:p>
    <w:p>
      <w:r>
        <w:rPr>
          <w:rFonts w:ascii="宋体" w:hAnsi="宋体" w:eastAsia="宋体"/>
          <w:sz w:val="24"/>
        </w:rPr>
        <w:t>鲁谆，王正强，徐士杰主编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武昌首义与中华文化  纪念辛亥革命100周年学术研讨会论文集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鲁谆，王正强，徐士杰主编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本书出售、求购地址：https://www.jiaokey.com/book/detail/13506243.html</w:t>
      </w:r>
    </w:p>
    <w:p>
      <w:r>
        <w:t>更多相关图书推荐：https://www.jiaokey.com</w:t>
      </w:r>
    </w:p>
    <w:p>
      <w:r>
        <w:t>鲁谆，王正强，徐士杰主编 其他作品：https://www.jiaokey.com/tag/鲁谆，王正强，徐士杰主编.html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关键词搜索：https://www.jiaokey.com/tag/武昌首义与中华文化  纪念辛亥革命100周年学术研讨会论文集.html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