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书名：最美地球自然胜境</w:t>
      </w:r>
    </w:p>
    <w:p>
      <w:r>
        <w:t>作者:崔钟雷主编</w:t>
      </w:r>
    </w:p>
    <w:p>
      <w:r>
        <w:t>出版社:长春:吉林美术出版社,2011.02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最美地球自然胜境评论地址：https://www.jiaokey.com/book/detail/13506235.html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