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红色旅游手册  中国12个红色旅游区域自助游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红色旅游手册  中国12个红色旅游区域自助游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本书出售、求购地址：https://www.jiaokey.com/book/detail/13506233.html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关键词搜索：https://www.jiaokey.com/tag/红色旅游手册  中国12个红色旅游区域自助游.html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