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肖邦钢琴曲集·奏鸣曲  6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肖邦钢琴曲集·奏鸣曲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本书出售、求购地址：https://www.jiaokey.com/book/detail/13506045.html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关键词搜索：https://www.jiaokey.com/tag/肖邦钢琴曲集·奏鸣曲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