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肖邦钢琴曲集·幻想曲  11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肖邦钢琴曲集·幻想曲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本书出售、求购地址：https://www.jiaokey.com/book/detail/13506042.html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关键词搜索：https://www.jiaokey.com/tag/肖邦钢琴曲集·幻想曲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