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肖邦钢琴曲集·玛祖卡  10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肖邦钢琴曲集·玛祖卡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本书出售、求购地址：https://www.jiaokey.com/book/detail/13506035.html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关键词搜索：https://www.jiaokey.com/tag/肖邦钢琴曲集·玛祖卡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