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肖邦钢琴曲集·前奏曲  1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肖邦钢琴曲集·前奏曲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本书出售、求购地址：https://www.jiaokey.com/book/detail/13506028.html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关键词搜索：https://www.jiaokey.com/tag/肖邦钢琴曲集·前奏曲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